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34676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Зубово-Полянского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"Ударная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Ивашкина Н.М.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Глинова Г.Ш.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№55/1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3231845)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Ударный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4346761" w:id="5"/>
    <w:p>
      <w:pPr>
        <w:sectPr>
          <w:pgSz w:w="11906" w:h="16383" w:orient="portrait"/>
        </w:sectPr>
      </w:pPr>
    </w:p>
    <w:bookmarkEnd w:id="5"/>
    <w:bookmarkEnd w:id="0"/>
    <w:bookmarkStart w:name="block-2434676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4346763" w:id="8"/>
    <w:p>
      <w:pPr>
        <w:sectPr>
          <w:pgSz w:w="11906" w:h="16383" w:orient="portrait"/>
        </w:sectPr>
      </w:pPr>
    </w:p>
    <w:bookmarkEnd w:id="8"/>
    <w:bookmarkEnd w:id="6"/>
    <w:bookmarkStart w:name="block-2434676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24346762" w:id="10"/>
    <w:p>
      <w:pPr>
        <w:sectPr>
          <w:pgSz w:w="11906" w:h="16383" w:orient="portrait"/>
        </w:sectPr>
      </w:pPr>
    </w:p>
    <w:bookmarkEnd w:id="10"/>
    <w:bookmarkEnd w:id="9"/>
    <w:bookmarkStart w:name="block-24346764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24346764" w:id="16"/>
    <w:p>
      <w:pPr>
        <w:sectPr>
          <w:pgSz w:w="11906" w:h="16383" w:orient="portrait"/>
        </w:sectPr>
      </w:pPr>
    </w:p>
    <w:bookmarkEnd w:id="16"/>
    <w:bookmarkEnd w:id="11"/>
    <w:bookmarkStart w:name="block-24346760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346760" w:id="18"/>
    <w:p>
      <w:pPr>
        <w:sectPr>
          <w:pgSz w:w="16383" w:h="11906" w:orient="landscape"/>
        </w:sectPr>
      </w:pPr>
    </w:p>
    <w:bookmarkEnd w:id="18"/>
    <w:bookmarkEnd w:id="17"/>
    <w:bookmarkStart w:name="block-24346765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346765" w:id="20"/>
    <w:p>
      <w:pPr>
        <w:sectPr>
          <w:pgSz w:w="16383" w:h="11906" w:orient="landscape"/>
        </w:sectPr>
      </w:pPr>
    </w:p>
    <w:bookmarkEnd w:id="20"/>
    <w:bookmarkEnd w:id="19"/>
    <w:bookmarkStart w:name="block-24346766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4 класс/ Роговцева Н.И., Богданова Н.В., Шипилова Н.В. и другие,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f45a6c3-60ed-4cfd-a0a0-fe2670352bd5" w:id="23"/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Технология, 4 класс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ffefc5c-f9fc-44a3-a446-5fc8622ad11a" w:id="24"/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Технология, 4 класс/Роговцева Н.И., Богданова Н.В., Шипилова Н.В. и другие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111db0ec-8c24-4b78-b09f-eef62a6c6ea2" w:id="25"/>
      <w:r>
        <w:rPr>
          <w:rFonts w:ascii="Times New Roman" w:hAnsi="Times New Roman"/>
          <w:b w:val="false"/>
          <w:i w:val="false"/>
          <w:color w:val="000000"/>
          <w:sz w:val="28"/>
        </w:rPr>
        <w:t>Edsoo.ru</w:t>
      </w:r>
      <w:bookmarkEnd w:id="25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4346766" w:id="26"/>
    <w:p>
      <w:pPr>
        <w:sectPr>
          <w:pgSz w:w="11906" w:h="16383" w:orient="portrait"/>
        </w:sectPr>
      </w:pPr>
    </w:p>
    <w:bookmarkEnd w:id="26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