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34173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Зубово-Полянского муниципального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"Ударная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Ивашкина Н.М.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Глинова Г.Ш.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№55/1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3231221)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Ударный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4341733" w:id="5"/>
    <w:p>
      <w:pPr>
        <w:sectPr>
          <w:pgSz w:w="11906" w:h="16383" w:orient="portrait"/>
        </w:sectPr>
      </w:pPr>
    </w:p>
    <w:bookmarkEnd w:id="5"/>
    <w:bookmarkEnd w:id="0"/>
    <w:bookmarkStart w:name="block-2434173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4341730" w:id="8"/>
    <w:p>
      <w:pPr>
        <w:sectPr>
          <w:pgSz w:w="11906" w:h="16383" w:orient="portrait"/>
        </w:sectPr>
      </w:pPr>
    </w:p>
    <w:bookmarkEnd w:id="8"/>
    <w:bookmarkEnd w:id="6"/>
    <w:bookmarkStart w:name="block-2434173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4341734" w:id="13"/>
    <w:p>
      <w:pPr>
        <w:sectPr>
          <w:pgSz w:w="11906" w:h="16383" w:orient="portrait"/>
        </w:sectPr>
      </w:pPr>
    </w:p>
    <w:bookmarkEnd w:id="13"/>
    <w:bookmarkEnd w:id="9"/>
    <w:bookmarkStart w:name="block-24341731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4341731" w:id="19"/>
    <w:p>
      <w:pPr>
        <w:sectPr>
          <w:pgSz w:w="11906" w:h="16383" w:orient="portrait"/>
        </w:sectPr>
      </w:pPr>
    </w:p>
    <w:bookmarkEnd w:id="19"/>
    <w:bookmarkEnd w:id="14"/>
    <w:bookmarkStart w:name="block-24341732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341732" w:id="21"/>
    <w:p>
      <w:pPr>
        <w:sectPr>
          <w:pgSz w:w="16383" w:h="11906" w:orient="landscape"/>
        </w:sectPr>
      </w:pPr>
    </w:p>
    <w:bookmarkEnd w:id="21"/>
    <w:bookmarkEnd w:id="20"/>
    <w:bookmarkStart w:name="block-24341735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341735" w:id="23"/>
    <w:p>
      <w:pPr>
        <w:sectPr>
          <w:pgSz w:w="16383" w:h="11906" w:orient="landscape"/>
        </w:sectPr>
      </w:pPr>
    </w:p>
    <w:bookmarkEnd w:id="23"/>
    <w:bookmarkEnd w:id="22"/>
    <w:bookmarkStart w:name="block-24341736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d35848-e36b-4acb-b5c4-2cdb1dad2998" w:id="26"/>
      <w:r>
        <w:rPr>
          <w:rFonts w:ascii="Times New Roman" w:hAnsi="Times New Roman"/>
          <w:b w:val="false"/>
          <w:i w:val="false"/>
          <w:color w:val="000000"/>
          <w:sz w:val="28"/>
        </w:rPr>
        <w:t>Л.А.Неменская, 4 класс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7f88a84-cde6-45cc-9a12-309dd9b67dab" w:id="27"/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искусство: 4 класс: учебник, 4 класс/Неменская Л.А.; под ред. Неменского Б.М.</w:t>
      </w:r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d6e2bf-4893-4145-be02-d49817b4b26f" w:id="28"/>
      <w:r>
        <w:rPr>
          <w:rFonts w:ascii="Times New Roman" w:hAnsi="Times New Roman"/>
          <w:b w:val="false"/>
          <w:i w:val="false"/>
          <w:color w:val="000000"/>
          <w:sz w:val="28"/>
        </w:rPr>
        <w:t>Edsoo.ru</w:t>
      </w:r>
      <w:bookmarkEnd w:id="2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4341736" w:id="29"/>
    <w:p>
      <w:pPr>
        <w:sectPr>
          <w:pgSz w:w="11906" w:h="16383" w:orient="portrait"/>
        </w:sectPr>
      </w:pPr>
    </w:p>
    <w:bookmarkEnd w:id="29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